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建筑经典选读</w:t>
      </w:r>
    </w:p>
    <w:p>
      <w:r>
        <w:rPr>
          <w:rFonts w:ascii="宋体" w:hAnsi="宋体" w:eastAsia="宋体"/>
          <w:sz w:val="24"/>
        </w:rPr>
        <w:t>杰伊·M.斯坦（Jay M.Stein），肯特·F.斯普雷克尔迈耶（Kent F.Spreckelmeyer）著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杰伊·M.斯坦（Jay M.Stein），肯特·F.斯普雷克尔迈耶（Kent F.Spreckelmeyer）著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本书出售、求购地址：https://www.jiaokey.com/book/detail/14106819.html</w:t>
      </w:r>
    </w:p>
    <w:p>
      <w:r>
        <w:t>更多相关图书推荐：https://www.jiaokey.com</w:t>
      </w:r>
    </w:p>
    <w:p>
      <w:r>
        <w:t>杰伊·M.斯坦（Jay M.Stein），肯特·F.斯普雷克尔迈耶（Kent F.Spreckelmeyer）著 其他作品：https://www.jiaokey.com/tag/杰伊·M.斯坦（Jay M.Stein），肯特·F.斯普雷克尔迈耶（Kent F.Spreckelmeyer）著.html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关键词搜索：https://www.jiaokey.com/tag/建筑经典选读.html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