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我，父母和水  一种适用于婴幼儿的教育法</w:t>
      </w:r>
    </w:p>
    <w:p>
      <w:r>
        <w:rPr>
          <w:rFonts w:ascii="宋体" w:hAnsi="宋体" w:eastAsia="宋体"/>
          <w:sz w:val="24"/>
        </w:rPr>
        <w:t>（法）丹尼尔·泽勒伯伯格（Daniel Zylbretberg）著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我，父母和水  一种适用于婴幼儿的教育法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（法）丹尼尔·泽勒伯伯格（Daniel Zylbretberg）著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本书出售、求购地址：https://www.jiaokey.com/book/detail/14106816.html</w:t>
      </w:r>
    </w:p>
    <w:p>
      <w:r>
        <w:t>更多相关图书推荐：https://www.jiaokey.com</w:t>
      </w:r>
    </w:p>
    <w:p>
      <w:r>
        <w:t>（法）丹尼尔·泽勒伯伯格（Daniel Zylbretberg）著 其他作品：https://www.jiaokey.com/tag/（法）丹尼尔·泽勒伯伯格（Daniel Zylbretberg）著.html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关键词搜索：https://www.jiaokey.com/tag/我，父母和水  一种适用于婴幼儿的教育法.html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