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书名：面食之书</w:t>
      </w:r>
    </w:p>
    <w:p>
      <w:r>
        <w:t>作者：（瑞士）克里斯多夫·纳哈特著；李中文译</w:t>
      </w:r>
    </w:p>
    <w:p>
      <w:r>
        <w:t>出版社：成都：四川文艺出版社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面食之书 评论地址：https://www.jiaokey.com/book/detail/14106810.html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