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大野耐一的现场管理  白金版</w:t>
      </w:r>
    </w:p>
    <w:p>
      <w:r>
        <w:rPr>
          <w:rFonts w:ascii="宋体" w:hAnsi="宋体" w:eastAsia="宋体"/>
          <w:sz w:val="24"/>
        </w:rPr>
        <w:t>（日）大野耐一著；崔柳等译；高志明审校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大野耐一的现场管理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（日）大野耐一著；崔柳等译；高志明审校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本书出售、求购地址：https://www.jiaokey.com/book/detail/14106806.html</w:t>
      </w:r>
    </w:p>
    <w:p>
      <w:r>
        <w:t>更多相关图书推荐：https://www.jiaokey.com</w:t>
      </w:r>
    </w:p>
    <w:p>
      <w:r>
        <w:t>（日）大野耐一著；崔柳等译；高志明审校 其他作品：https://www.jiaokey.com/tag/（日）大野耐一著；崔柳等译；高志明审校.html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关键词搜索：https://www.jiaokey.com/tag/大野耐一的现场管理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