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巨匠的技与心</w:t>
      </w:r>
    </w:p>
    <w:p>
      <w:r>
        <w:rPr>
          <w:rFonts w:ascii="宋体" w:hAnsi="宋体" w:eastAsia="宋体"/>
          <w:sz w:val="24"/>
        </w:rPr>
        <w:t>（日）小野二郎，（日）金本兼次郎，（日）早乙女哲哉著；张雅梅译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巨匠的技与心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（日）小野二郎，（日）金本兼次郎，（日）早乙女哲哉著；张雅梅译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本书出售、求购地址：https://www.jiaokey.com/book/detail/14106800.html</w:t>
      </w:r>
    </w:p>
    <w:p>
      <w:r>
        <w:t>更多相关图书推荐：https://www.jiaokey.com</w:t>
      </w:r>
    </w:p>
    <w:p>
      <w:r>
        <w:t>（日）小野二郎，（日）金本兼次郎，（日）早乙女哲哉著；张雅梅译 其他作品：https://www.jiaokey.com/tag/（日）小野二郎，（日）金本兼次郎，（日）早乙女哲哉著；张雅梅译.html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关键词搜索：https://www.jiaokey.com/tag/巨匠的技与心.html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