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书名：怀孕坐月子吃什么宜忌必查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总页数：199</w:t>
      </w:r>
    </w:p>
    <w:p>
      <w:r>
        <w:t>更多请访问教客网: www.jiaokey.com</w:t>
      </w:r>
    </w:p>
    <w:p>
      <w:r>
        <w:t>怀孕坐月子吃什么宜忌必查 评论地址：https://www.jiaokey.com/book/detail/14106785.html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