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书名：像冠军一样教学  引领学生走向卓越的62个教学诀窍</w:t>
      </w:r>
    </w:p>
    <w:p>
      <w:r>
        <w:t>作者：（美）道格·莱莫夫（Doug Lemov）著</w:t>
      </w:r>
    </w:p>
    <w:p>
      <w:r>
        <w:t>出版社：中青文出版有限公司,2016.09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像冠军一样教学  引领学生走向卓越的62个教学诀窍 评论地址：https://www.jiaokey.com/book/detail/14106776.html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