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清新素食，好吃不怕胖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清新素食，好吃不怕胖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本书出售、求购地址：https://www.jiaokey.com/book/detail/14106773.html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关键词搜索：https://www.jiaokey.com/tag/清新素食，好吃不怕胖.html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