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开放式组织</w:t>
      </w:r>
    </w:p>
    <w:p>
      <w:r>
        <w:rPr>
          <w:rFonts w:ascii="宋体" w:hAnsi="宋体" w:eastAsia="宋体"/>
          <w:sz w:val="24"/>
        </w:rPr>
        <w:t>（美）吉姆·怀特赫斯特（Jim Whitehurst）著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（美）吉姆·怀特赫斯特（Jim Whitehurst）著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本书出售、求购地址：https://www.jiaokey.com/book/detail/14106770.html</w:t>
      </w:r>
    </w:p>
    <w:p>
      <w:r>
        <w:t>更多相关图书推荐：https://www.jiaokey.com</w:t>
      </w:r>
    </w:p>
    <w:p>
      <w:r>
        <w:t>（美）吉姆·怀特赫斯特（Jim Whitehurst）著 其他作品：https://www.jiaokey.com/tag/（美）吉姆·怀特赫斯特（Jim Whitehurst）著.html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关键词搜索：https://www.jiaokey.com/tag/开放式组织.html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