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书名：美国怀孕圣经  您的怀孕周计时</w:t>
      </w:r>
    </w:p>
    <w:p>
      <w:r>
        <w:t>作者：（美）格莱德柯蒂斯，（美）朱迪丝舒勒著；李彦芳译</w:t>
      </w:r>
    </w:p>
    <w:p>
      <w:r>
        <w:t>出版社：海口:南方出版社,2016.09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美国怀孕圣经  您的怀孕周计时 评论地址：https://www.jiaokey.com/book/detail/14106765.html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