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当你老了叶芝诗歌精选</w:t>
      </w:r>
    </w:p>
    <w:p>
      <w:r>
        <w:rPr>
          <w:rFonts w:ascii="宋体" w:hAnsi="宋体" w:eastAsia="宋体"/>
          <w:sz w:val="24"/>
        </w:rPr>
        <w:t>（爱尔兰）叶芝著；睡前读诗编译组选译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当你老了叶芝诗歌精选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（爱尔兰）叶芝著；睡前读诗编译组选译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本书出售、求购地址：https://www.jiaokey.com/book/detail/14106764.html</w:t>
      </w:r>
    </w:p>
    <w:p>
      <w:r>
        <w:t>更多相关图书推荐：https://www.jiaokey.com</w:t>
      </w:r>
    </w:p>
    <w:p>
      <w:r>
        <w:t>（爱尔兰）叶芝著；睡前读诗编译组选译 其他作品：https://www.jiaokey.com/tag/（爱尔兰）叶芝著；睡前读诗编译组选译.html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关键词搜索：https://www.jiaokey.com/tag/当你老了叶芝诗歌精选.html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