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解释与理解</w:t>
      </w:r>
    </w:p>
    <w:p>
      <w:r>
        <w:rPr>
          <w:rFonts w:ascii="宋体" w:hAnsi="宋体" w:eastAsia="宋体"/>
          <w:sz w:val="24"/>
        </w:rPr>
        <w:t>（芬兰）冯·赖特（george Henrik von Wright）著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解释与理解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（芬兰）冯·赖特（george Henrik von Wright）著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本书出售、求购地址：https://www.jiaokey.com/book/detail/14106762.html</w:t>
      </w:r>
    </w:p>
    <w:p>
      <w:r>
        <w:t>更多相关图书推荐：https://www.jiaokey.com</w:t>
      </w:r>
    </w:p>
    <w:p>
      <w:r>
        <w:t>（芬兰）冯·赖特（george Henrik von Wright）著 其他作品：https://www.jiaokey.com/tag/（芬兰）冯·赖特（george Henrik von Wright）著.html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关键词搜索：https://www.jiaokey.com/tag/解释与理解.html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