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书名：债券收益率曲线手册</w:t>
      </w:r>
    </w:p>
    <w:p>
      <w:r>
        <w:t>作者：（英）莫德·休亨瑞（MooradChoudhry）著；北京融和友信科技有限公司译</w:t>
      </w:r>
    </w:p>
    <w:p>
      <w:r>
        <w:t>出版社：北京:企业管理出版社,2016.08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债券收益率曲线手册 评论地址：https://www.jiaokey.com/book/detail/14106761.html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