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书名：死侍  2  黑暗王朝</w:t>
      </w:r>
    </w:p>
    <w:p>
      <w:r>
        <w:t>作者：（美） 丹尼尔·韦（Daniel Way）著；（美） 帕科·梅迪纳（Paco Medina） 绘</w:t>
      </w:r>
    </w:p>
    <w:p>
      <w:r>
        <w:t>出版社：世界图书出版公司北京公司,2016.08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死侍  2  黑暗王朝 评论地址：https://www.jiaokey.com/book/detail/14106756.html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