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无需编织工具！一学就会的奇妙手指编织</w:t>
      </w:r>
    </w:p>
    <w:p>
      <w:r>
        <w:rPr>
          <w:rFonts w:ascii="宋体" w:hAnsi="宋体" w:eastAsia="宋体"/>
          <w:sz w:val="24"/>
        </w:rPr>
        <w:t>日本宝库社编著；李云译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无需编织工具！一学就会的奇妙手指编织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本书出售、求购地址：https://www.jiaokey.com/book/detail/14106750.html</w:t>
      </w:r>
    </w:p>
    <w:p>
      <w:r>
        <w:t>更多相关图书推荐：https://www.jiaokey.com</w:t>
      </w:r>
    </w:p>
    <w:p>
      <w:r>
        <w:t>日本宝库社编著；李云译 其他作品：https://www.jiaokey.com/tag/日本宝库社编著；李云译.html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关键词搜索：https://www.jiaokey.com/tag/无需编织工具！一学就会的奇妙手指编织.html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