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书名：蜗牛不放弃  中国孤独症群落生活故事</w:t>
      </w:r>
    </w:p>
    <w:p>
      <w:r>
        <w:t>作者：张雁著</w:t>
      </w:r>
    </w:p>
    <w:p>
      <w:r>
        <w:t>出版社：北京:华夏出版社,2016.04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蜗牛不放弃  中国孤独症群落生活故事 评论地址：https://www.jiaokey.com/book/detail/14106739.html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