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</w:t>
      </w:r>
    </w:p>
    <w:p>
      <w:r>
        <w:t>作者：梁启超，胡适等著；王丽华编</w:t>
      </w:r>
    </w:p>
    <w:p>
      <w:r>
        <w:t>出版社：北京：首都经济贸易大学出版社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新教育 评论地址：https://www.jiaokey.com/book/detail/14106737.html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