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书名：绝世英雄  多尔衮传奇</w:t>
      </w:r>
    </w:p>
    <w:p>
      <w:r>
        <w:t>作者：墨尔根觉罗·永宁著</w:t>
      </w:r>
    </w:p>
    <w:p>
      <w:r>
        <w:t>出版社：北京:新华出版社,2015.05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绝世英雄  多尔衮传奇 评论地址：https://www.jiaokey.com/book/detail/14106732.html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