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职场大五手册  解密人格心理学在工作中应用的全球最佳实践</w:t>
      </w:r>
    </w:p>
    <w:p>
      <w:r>
        <w:rPr>
          <w:rFonts w:ascii="宋体" w:hAnsi="宋体" w:eastAsia="宋体"/>
          <w:sz w:val="24"/>
        </w:rPr>
        <w:t>（美）皮尔斯·詹森·霍华德（Pierce Johnson Howard），（美）简·米切尔·霍华德（Jane Mitchell Howard）著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职场大五手册  解密人格心理学在工作中应用的全球最佳实践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（美）皮尔斯·詹森·霍华德（Pierce Johnson Howard），（美）简·米切尔·霍华德（Jane Mitchell Howard）著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本书出售、求购地址：https://www.jiaokey.com/book/detail/14106729.html</w:t>
      </w:r>
    </w:p>
    <w:p>
      <w:r>
        <w:t>更多相关图书推荐：https://www.jiaokey.com</w:t>
      </w:r>
    </w:p>
    <w:p>
      <w:r>
        <w:t>（美）皮尔斯·詹森·霍华德（Pierce Johnson Howard），（美）简·米切尔·霍华德（Jane Mitchell Howard）著 其他作品：https://www.jiaokey.com/tag/（美）皮尔斯·詹森·霍华德（Pierce Johnson Howard），（美）简·米切尔·霍华德（Jane Mitchell Howard）著.html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关键词搜索：https://www.jiaokey.com/tag/职场大五手册  解密人格心理学在工作中应用的全球最佳实践.html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