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UTOP惊奇探秘1000  触目惊心的战争灾难</w:t>
      </w:r>
    </w:p>
    <w:p>
      <w:r>
        <w:rPr>
          <w:rFonts w:ascii="宋体" w:hAnsi="宋体" w:eastAsia="宋体"/>
          <w:sz w:val="24"/>
        </w:rPr>
        <w:t>刘静，解旭华，宋正伟，金菁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UTOP惊奇探秘1000  触目惊心的战争灾难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刘静，解旭华，宋正伟，金菁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本书出售、求购地址：https://www.jiaokey.com/book/detail/14106705.html</w:t>
      </w:r>
    </w:p>
    <w:p>
      <w:r>
        <w:t>更多相关图书推荐：https://www.jiaokey.com</w:t>
      </w:r>
    </w:p>
    <w:p>
      <w:r>
        <w:t>刘静，解旭华，宋正伟，金菁 其他作品：https://www.jiaokey.com/tag/刘静，解旭华，宋正伟，金菁.html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关键词搜索：https://www.jiaokey.com/tag/UTOP惊奇探秘1000  触目惊心的战争灾难.html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