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书名：充满DIY乐趣的日式家居装饰  打造时尚两人小窝</w:t>
      </w:r>
    </w:p>
    <w:p>
      <w:r>
        <w:t>作者：日本主妇之友社编著；黄辉译</w:t>
      </w:r>
    </w:p>
    <w:p>
      <w:r>
        <w:t>出版社：郑州:河南科学技术出版社,2016.08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充满DIY乐趣的日式家居装饰  打造时尚两人小窝 评论地址：https://www.jiaokey.com/book/detail/14106701.html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