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吃了再爱，还是爱了再吃？</w:t>
      </w:r>
    </w:p>
    <w:p>
      <w:r>
        <w:rPr>
          <w:rFonts w:ascii="宋体" w:hAnsi="宋体" w:eastAsia="宋体"/>
          <w:sz w:val="24"/>
        </w:rPr>
        <w:t>匡靖著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吃了再爱，还是爱了再吃？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本书出售、求购地址：https://www.jiaokey.com/book/detail/14106666.html</w:t>
      </w:r>
    </w:p>
    <w:p>
      <w:r>
        <w:t>更多相关图书推荐：https://www.jiaokey.com</w:t>
      </w:r>
    </w:p>
    <w:p>
      <w:r>
        <w:t>匡靖著 其他作品：https://www.jiaokey.com/tag/匡靖著.html</w:t>
      </w:r>
    </w:p>
    <w:p>
      <w:r>
        <w:t>北京:北京燕山出版社,2016.09 出版图书：https://www.jiaokey.com/tag/北京:北京燕山出版社,2016.09.html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