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  我们为什么无从推理，却能决策</w:t>
      </w:r>
    </w:p>
    <w:p>
      <w:r>
        <w:rPr>
          <w:rFonts w:ascii="宋体" w:hAnsi="宋体" w:eastAsia="宋体"/>
          <w:sz w:val="24"/>
        </w:rPr>
        <w:t>（德）格尔德·吉仁泽（Gerd Gigerenzer）著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  我们为什么无从推理，却能决策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（德）格尔德·吉仁泽（Gerd Gigerenzer）著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本书出售、求购地址：https://www.jiaokey.com/book/detail/14106661.html</w:t>
      </w:r>
    </w:p>
    <w:p>
      <w:r>
        <w:t>更多相关图书推荐：https://www.jiaokey.com</w:t>
      </w:r>
    </w:p>
    <w:p>
      <w:r>
        <w:t>（德）格尔德·吉仁泽（Gerd Gigerenzer）著 其他作品：https://www.jiaokey.com/tag/（德）格尔德·吉仁泽（Gerd Gigerenzer）著.html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关键词搜索：https://www.jiaokey.com/tag/直觉  我们为什么无从推理，却能决策.html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