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贡布里希文集  偏爱原始性  西方艺术和文学中的趣味史</w:t>
      </w:r>
    </w:p>
    <w:p>
      <w:r>
        <w:rPr>
          <w:rFonts w:ascii="宋体" w:hAnsi="宋体" w:eastAsia="宋体"/>
          <w:sz w:val="24"/>
        </w:rPr>
        <w:t>（英）E.H.贡布里希著；杨小京译；范景中校译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贡布里希文集  偏爱原始性  西方艺术和文学中的趣味史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（英）E.H.贡布里希著；杨小京译；范景中校译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本书出售、求购地址：https://www.jiaokey.com/book/detail/14106648.html</w:t>
      </w:r>
    </w:p>
    <w:p>
      <w:r>
        <w:t>更多相关图书推荐：https://www.jiaokey.com</w:t>
      </w:r>
    </w:p>
    <w:p>
      <w:r>
        <w:t>（英）E.H.贡布里希著；杨小京译；范景中校译 其他作品：https://www.jiaokey.com/tag/（英）E.H.贡布里希著；杨小京译；范景中校译.html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关键词搜索：https://www.jiaokey.com/tag/贡布里希文集  偏爱原始性  西方艺术和文学中的趣味史.html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