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脑洞W-次元壁的崩坏  01</w:t>
      </w:r>
    </w:p>
    <w:p>
      <w:r>
        <w:rPr>
          <w:rFonts w:ascii="宋体" w:hAnsi="宋体" w:eastAsia="宋体"/>
          <w:sz w:val="24"/>
        </w:rPr>
        <w:t>无色方糖等著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脑洞W-次元壁的崩坏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无色方糖等著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本书出售、求购地址：https://www.jiaokey.com/book/detail/14106633.html</w:t>
      </w:r>
    </w:p>
    <w:p>
      <w:r>
        <w:t>更多相关图书推荐：https://www.jiaokey.com</w:t>
      </w:r>
    </w:p>
    <w:p>
      <w:r>
        <w:t>无色方糖等著 其他作品：https://www.jiaokey.com/tag/无色方糖等著.html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关键词搜索：https://www.jiaokey.com/tag/脑洞W-次元壁的崩坏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