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大思想的神奇  一部已经被证实让所有人短时间提升的传奇经典=THE MAGIC OF THINKING BIG</w:t>
      </w:r>
    </w:p>
    <w:p>
      <w:r>
        <w:rPr>
          <w:rFonts w:ascii="宋体" w:hAnsi="宋体" w:eastAsia="宋体"/>
          <w:sz w:val="24"/>
        </w:rPr>
        <w:t>（美）大卫·舒尔茨著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大思想的神奇  一部已经被证实让所有人短时间提升的传奇经典=THE MAGIC OF THINKING BIG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本书出售、求购地址：https://www.jiaokey.com/book/detail/14106628.html</w:t>
      </w:r>
    </w:p>
    <w:p>
      <w:r>
        <w:t>更多相关图书推荐：https://www.jiaokey.com</w:t>
      </w:r>
    </w:p>
    <w:p>
      <w:r>
        <w:t>（美）大卫·舒尔茨著 其他作品：https://www.jiaokey.com/tag/（美）大卫·舒尔茨著.html</w:t>
      </w:r>
    </w:p>
    <w:p>
      <w:r>
        <w:t>关键词搜索：https://www.jiaokey.com/tag/大思想的神奇  一部已经被证实让所有人短时间提升的传奇经典=THE MAGIC OF THINKING BIG.html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