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书名：在小吃店遇见凯恩斯  让钱俯首称臣如影随形的极简经济学</w:t>
      </w:r>
    </w:p>
    <w:p>
      <w:r>
        <w:t>作者：（韩）柳泰宪著；徐若英译</w:t>
      </w:r>
    </w:p>
    <w:p>
      <w:r>
        <w:t>出版社：成都：四川人民出版社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在小吃店遇见凯恩斯  让钱俯首称臣如影随形的极简经济学 评论地址：https://www.jiaokey.com/book/detail/14106606.html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