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书名：史迪威日记</w:t>
      </w:r>
    </w:p>
    <w:p>
      <w:r>
        <w:t>作者：（美）史迪威著；郝金茹译</w:t>
      </w:r>
    </w:p>
    <w:p>
      <w:r>
        <w:t>出版社：哈尔滨:哈尔滨出版社,2016.07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史迪威日记 评论地址：https://www.jiaokey.com/book/detail/14106605.html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