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极客趣谈  1  创意料理与营养美食</w:t>
      </w:r>
    </w:p>
    <w:p>
      <w:r>
        <w:rPr>
          <w:rFonts w:ascii="宋体" w:hAnsi="宋体" w:eastAsia="宋体"/>
          <w:sz w:val="24"/>
        </w:rPr>
        <w:t>（美）杰夫·波特著；潘玉琪译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极客趣谈  1  创意料理与营养美食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（美）杰夫·波特著；潘玉琪译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本书出售、求购地址：https://www.jiaokey.com/book/detail/14106604.html</w:t>
      </w:r>
    </w:p>
    <w:p>
      <w:r>
        <w:t>更多相关图书推荐：https://www.jiaokey.com</w:t>
      </w:r>
    </w:p>
    <w:p>
      <w:r>
        <w:t>（美）杰夫·波特著；潘玉琪译 其他作品：https://www.jiaokey.com/tag/（美）杰夫·波特著；潘玉琪译.html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关键词搜索：https://www.jiaokey.com/tag/极客趣谈  1  创意料理与营养美食.html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