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书名：唯美手编  2  花样与色彩之美</w:t>
      </w:r>
    </w:p>
    <w:p>
      <w:r>
        <w:t>作者：日本宝库社编著；舒舒译</w:t>
      </w:r>
    </w:p>
    <w:p>
      <w:r>
        <w:t>出版社：郑州:河南科学技术出版社,2016.08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唯美手编  2  花样与色彩之美 评论地址：https://www.jiaokey.com/book/detail/14106603.html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