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书名：只用手臂和手指！无针编织时尚单品35款</w:t>
      </w:r>
    </w:p>
    <w:p>
      <w:r>
        <w:t>作者：（英）劳拉·斯特拉特著；李玉珍译</w:t>
      </w:r>
    </w:p>
    <w:p>
      <w:r>
        <w:t>出版社：郑州:河南科学技术出版社,2016.06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只用手臂和手指！无针编织时尚单品35款 评论地址：https://www.jiaokey.com/book/detail/14106602.html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