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4</w:t>
      </w:r>
    </w:p>
    <w:p>
      <w:r>
        <w:t>作者：武汉大学简帛研究中心，甘肃简牍博物馆，四川省文物考古研究院编</w:t>
      </w:r>
    </w:p>
    <w:p>
      <w:r>
        <w:t>出版社：武汉:武汉大学出版社,2016.03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秦简牍合集  4 评论地址：https://www.jiaokey.com/book/detail/14106592.html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