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书名：秦简牍合集  2  释文注释修订本</w:t>
      </w:r>
    </w:p>
    <w:p>
      <w:r>
        <w:t>作者：陈伟主编；彭浩，刘乐贤等撰著</w:t>
      </w:r>
    </w:p>
    <w:p>
      <w:r>
        <w:t>出版社：武汉:武汉大学出版社,2016.03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秦简牍合集  2  释文注释修订本 评论地址：https://www.jiaokey.com/book/detail/14106590.html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