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书名：城市边缘区土地利用规制  缘起·失灵·改进</w:t>
      </w:r>
    </w:p>
    <w:p>
      <w:r>
        <w:t>作者：刘江涛，杨开忠，冯长春著</w:t>
      </w:r>
    </w:p>
    <w:p>
      <w:r>
        <w:t>出版社：北京：新华出版社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城市边缘区土地利用规制  缘起·失灵·改进 评论地址：https://www.jiaokey.com/book/detail/14106562.html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