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中国诏书文化经典文本解读  当代视野下的王者之言</w:t>
      </w:r>
    </w:p>
    <w:p>
      <w:r>
        <w:rPr>
          <w:rFonts w:ascii="宋体" w:hAnsi="宋体" w:eastAsia="宋体"/>
          <w:sz w:val="24"/>
        </w:rPr>
        <w:t>陈夫龙编著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中国诏书文化经典文本解读  当代视野下的王者之言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本书出售、求购地址：https://www.jiaokey.com/book/detail/14106534.html</w:t>
      </w:r>
    </w:p>
    <w:p>
      <w:r>
        <w:t>更多相关图书推荐：https://www.jiaokey.com</w:t>
      </w:r>
    </w:p>
    <w:p>
      <w:r>
        <w:t>陈夫龙编著 其他作品：https://www.jiaokey.com/tag/陈夫龙编著.html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关键词搜索：https://www.jiaokey.com/tag/中国诏书文化经典文本解读  当代视野下的王者之言.html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