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书名：徐州诗词选</w:t>
      </w:r>
    </w:p>
    <w:p>
      <w:r>
        <w:t>作者：程平，张绍俊主编</w:t>
      </w:r>
    </w:p>
    <w:p>
      <w:r>
        <w:t>出版社：香港：天马图书有限公司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徐州诗词选 评论地址：https://www.jiaokey.com/book/detail/14106518.html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