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扬州弹词  玉蜻蜓</w:t>
      </w:r>
    </w:p>
    <w:p>
      <w:r>
        <w:rPr>
          <w:rFonts w:ascii="宋体" w:hAnsi="宋体" w:eastAsia="宋体"/>
          <w:sz w:val="24"/>
        </w:rPr>
        <w:t>张慧侬原著；韦明铧，韦艾佳整理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扬州弹词  玉蜻蜓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张慧侬原著；韦明铧，韦艾佳整理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本书出售、求购地址：https://www.jiaokey.com/book/detail/14106515.html</w:t>
      </w:r>
    </w:p>
    <w:p>
      <w:r>
        <w:t>更多相关图书推荐：https://www.jiaokey.com</w:t>
      </w:r>
    </w:p>
    <w:p>
      <w:r>
        <w:t>张慧侬原著；韦明铧，韦艾佳整理 其他作品：https://www.jiaokey.com/tag/张慧侬原著；韦明铧，韦艾佳整理.html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关键词搜索：https://www.jiaokey.com/tag/扬州弹词  玉蜻蜓.html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