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20世纪中国语文教育经典研读丛书  周文叶研读蒋伯潜中学国文教学法</w:t>
      </w:r>
    </w:p>
    <w:p>
      <w:r>
        <w:rPr>
          <w:rFonts w:ascii="宋体" w:hAnsi="宋体" w:eastAsia="宋体"/>
          <w:sz w:val="24"/>
        </w:rPr>
        <w:t>魏本亚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20世纪中国语文教育经典研读丛书  周文叶研读蒋伯潜中学国文教学法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魏本亚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本书出售、求购地址：https://www.jiaokey.com/book/detail/14106494.html</w:t>
      </w:r>
    </w:p>
    <w:p>
      <w:r>
        <w:t>更多相关图书推荐：https://www.jiaokey.com</w:t>
      </w:r>
    </w:p>
    <w:p>
      <w:r>
        <w:t>魏本亚 其他作品：https://www.jiaokey.com/tag/魏本亚.html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关键词搜索：https://www.jiaokey.com/tag/20世纪中国语文教育经典研读丛书  周文叶研读蒋伯潜中学国文教学法.html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