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书名：课程政策与课程史研究丛书  从概念化到审议  课程政策过程研究</w:t>
      </w:r>
    </w:p>
    <w:p>
      <w:r>
        <w:t>作者：刘正伟，田正平主编；屠莉娅著</w:t>
      </w:r>
    </w:p>
    <w:p>
      <w:r>
        <w:t>出版社：济南：山东教育出版社</w:t>
      </w:r>
    </w:p>
    <w:p>
      <w:r>
        <w:t>出版日期：2015.06</w:t>
      </w:r>
    </w:p>
    <w:p>
      <w:r>
        <w:t>总页数：262</w:t>
      </w:r>
    </w:p>
    <w:p>
      <w:r>
        <w:t>更多请访问教客网: www.jiaokey.com</w:t>
      </w:r>
    </w:p>
    <w:p>
      <w:r>
        <w:t>课程政策与课程史研究丛书  从概念化到审议  课程政策过程研究 评论地址：https://www.jiaokey.com/book/detail/14106483.html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