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</w:t>
      </w:r>
    </w:p>
    <w:p>
      <w:r>
        <w:t>作者：（苏联）罗伊·麦德维杰夫著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论社会主义民主 评论地址：https://www.jiaokey.com/book/detail/14106470.html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