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新区域资源发展规划管理  应对经济一体化与区域发展战略整合与创新管理模式典范  第1卷</w:t>
      </w:r>
    </w:p>
    <w:p>
      <w:r>
        <w:rPr>
          <w:rFonts w:ascii="宋体" w:hAnsi="宋体" w:eastAsia="宋体"/>
          <w:sz w:val="24"/>
        </w:rPr>
        <w:t>杜一宁主编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新区域资源发展规划管理  应对经济一体化与区域发展战略整合与创新管理模式典范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区域经济规划-创新管理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本书出售、求购地址：https://www.jiaokey.com/book/detail/14106455.html</w:t>
      </w:r>
    </w:p>
    <w:p>
      <w:r>
        <w:t>更多相关图书推荐：https://www.jiaokey.com</w:t>
      </w:r>
    </w:p>
    <w:p>
      <w:r>
        <w:t>杜一宁主编 其他作品：https://www.jiaokey.com/tag/杜一宁主编.html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关键词搜索：https://www.jiaokey.com/tag/区域经济规划-创新管理.html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