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发展高新技术产业、创业资本与二板上市实务全书  上</w:t>
      </w:r>
    </w:p>
    <w:p>
      <w:r>
        <w:rPr>
          <w:rFonts w:ascii="宋体" w:hAnsi="宋体" w:eastAsia="宋体"/>
          <w:sz w:val="24"/>
        </w:rPr>
        <w:t>张景安，魏开锋主编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发展高新技术产业、创业资本与二板上市实务全书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张景安，魏开锋主编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本书出售、求购地址：https://www.jiaokey.com/book/detail/14106453.html</w:t>
      </w:r>
    </w:p>
    <w:p>
      <w:r>
        <w:t>更多相关图书推荐：https://www.jiaokey.com</w:t>
      </w:r>
    </w:p>
    <w:p>
      <w:r>
        <w:t>张景安，魏开锋主编 其他作品：https://www.jiaokey.com/tag/张景安，魏开锋主编.html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关键词搜索：https://www.jiaokey.com/tag/发展高新技术产业、创业资本与二板上市实务全书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