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世界性文化图考  第2卷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世界性文化图考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本书出售、求购地址：https://www.jiaokey.com/book/detail/14106424.html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关键词搜索：https://www.jiaokey.com/tag/世界性文化图考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