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书名：李子超诗词选</w:t>
      </w:r>
    </w:p>
    <w:p>
      <w:r>
        <w:t>作者：李子超著</w:t>
      </w:r>
    </w:p>
    <w:p>
      <w:r>
        <w:t>出版社：济南:齐鲁书社,2004.03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李子超诗词选 评论地址：https://www.jiaokey.com/book/detail/14106417.html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