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书名：硕士学位论文  定桨距变速风力发电机组的控制技术研究及其仿真</w:t>
      </w:r>
    </w:p>
    <w:p>
      <w:r>
        <w:t>作者：赖日新</w:t>
      </w:r>
    </w:p>
    <w:p>
      <w:r>
        <w:t>出版社：南京航空航天大学,2009.01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硕士学位论文  定桨距变速风力发电机组的控制技术研究及其仿真 评论地址：https://www.jiaokey.com/book/detail/14106358.html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