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博士学位论文  旋转型波超声电视若干关键技术的研究</w:t>
      </w:r>
    </w:p>
    <w:p>
      <w:r>
        <w:rPr>
          <w:rFonts w:ascii="宋体" w:hAnsi="宋体" w:eastAsia="宋体"/>
          <w:sz w:val="24"/>
        </w:rPr>
        <w:t>曾劲松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博士学位论文  旋转型波超声电视若干关键技术的研究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曾劲松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本书出售、求购地址：https://www.jiaokey.com/book/detail/14106354.html</w:t>
      </w:r>
    </w:p>
    <w:p>
      <w:r>
        <w:t>更多相关图书推荐：https://www.jiaokey.com</w:t>
      </w:r>
    </w:p>
    <w:p>
      <w:r>
        <w:t>曾劲松 其他作品：https://www.jiaokey.com/tag/曾劲松.html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关键词搜索：https://www.jiaokey.com/tag/博士学位论文  旋转型波超声电视若干关键技术的研究.html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