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工程硕士学位论文  东北地球低空空域管理研究及运行分析</w:t>
      </w:r>
    </w:p>
    <w:p>
      <w:r>
        <w:rPr>
          <w:rFonts w:ascii="宋体" w:hAnsi="宋体" w:eastAsia="宋体"/>
          <w:sz w:val="24"/>
        </w:rPr>
        <w:t>田野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工程硕士学位论文  东北地球低空空域管理研究及运行分析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本书出售、求购地址：https://www.jiaokey.com/book/detail/14106351.html</w:t>
      </w:r>
    </w:p>
    <w:p>
      <w:r>
        <w:t>更多相关图书推荐：https://www.jiaokey.com</w:t>
      </w:r>
    </w:p>
    <w:p>
      <w:r>
        <w:t>田野 其他作品：https://www.jiaokey.com/tag/田野.html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关键词搜索：https://www.jiaokey.com/tag/工程硕士学位论文  东北地球低空空域管理研究及运行分析.html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