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工程硕士学位论文  军航使用下的空域容量评估及优化方法研究</w:t>
      </w:r>
    </w:p>
    <w:p>
      <w:r>
        <w:rPr>
          <w:rFonts w:ascii="宋体" w:hAnsi="宋体" w:eastAsia="宋体"/>
          <w:sz w:val="24"/>
        </w:rPr>
        <w:t>王里付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工程硕士学位论文  军航使用下的空域容量评估及优化方法研究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王里付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本书出售、求购地址：https://www.jiaokey.com/book/detail/14106350.html</w:t>
      </w:r>
    </w:p>
    <w:p>
      <w:r>
        <w:t>更多相关图书推荐：https://www.jiaokey.com</w:t>
      </w:r>
    </w:p>
    <w:p>
      <w:r>
        <w:t>王里付 其他作品：https://www.jiaokey.com/tag/王里付.html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关键词搜索：https://www.jiaokey.com/tag/工程硕士学位论文  军航使用下的空域容量评估及优化方法研究.html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