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硕士学文论文  常规布局直升机外形参数化设计与应用</w:t>
      </w:r>
    </w:p>
    <w:p>
      <w:r>
        <w:rPr>
          <w:rFonts w:ascii="宋体" w:hAnsi="宋体" w:eastAsia="宋体"/>
          <w:sz w:val="24"/>
        </w:rPr>
        <w:t>陆凡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硕士学文论文  常规布局直升机外形参数化设计与应用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本书出售、求购地址：https://www.jiaokey.com/book/detail/14106342.html</w:t>
      </w:r>
    </w:p>
    <w:p>
      <w:r>
        <w:t>更多相关图书推荐：https://www.jiaokey.com</w:t>
      </w:r>
    </w:p>
    <w:p>
      <w:r>
        <w:t>陆凡 其他作品：https://www.jiaokey.com/tag/陆凡.html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关键词搜索：https://www.jiaokey.com/tag/硕士学文论文  常规布局直升机外形参数化设计与应用.html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