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国际合约指南</w:t>
      </w:r>
    </w:p>
    <w:p>
      <w:r>
        <w:rPr>
          <w:rFonts w:ascii="宋体" w:hAnsi="宋体" w:eastAsia="宋体"/>
          <w:sz w:val="24"/>
        </w:rPr>
        <w:t>由本泰正，渊本康方编；吴树文译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由本泰正，渊本康方编；吴树文译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本书出售、求购地址：https://www.jiaokey.com/book/detail/14106299.html</w:t>
      </w:r>
    </w:p>
    <w:p>
      <w:r>
        <w:t>更多相关图书推荐：https://www.jiaokey.com</w:t>
      </w:r>
    </w:p>
    <w:p>
      <w:r>
        <w:t>由本泰正，渊本康方编；吴树文译 其他作品：https://www.jiaokey.com/tag/由本泰正，渊本康方编；吴树文译.html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关键词搜索：https://www.jiaokey.com/tag/国际合约指南.html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